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高中数学每日半小时  必修1  江苏版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高中数学每日半小时  必修1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本书出售、求购地址：https://www.jiaokey.com/book/detail/12385245.html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关键词搜索：https://www.jiaokey.com/tag/高中数学每日半小时  必修1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