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作者：代秀付主编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高职体育教程 评论地址：https://www.jiaokey.com/book/detail/12385238.html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