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书名：花艺新课堂  花篮篇</w:t>
      </w:r>
    </w:p>
    <w:p>
      <w:r>
        <w:t>作者：阿瑛主编</w:t>
      </w:r>
    </w:p>
    <w:p>
      <w:r>
        <w:t>出版社：湖南科技出版社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花艺新课堂  花篮篇 评论地址：https://www.jiaokey.com/book/detail/12385193.html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