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数学  空间与图形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数学  空间与图形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本书出售、求购地址：https://www.jiaokey.com/book/detail/12385188.html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数学  空间与图形.html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