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数学  函数与图像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数学  函数与图像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数学  函数与图像.html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