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中考题库  英语  书面表达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中考题库  英语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本书出售、求购地址：https://www.jiaokey.com/book/detail/12385179.html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关键词搜索：https://www.jiaokey.com/tag/中考题库  英语  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