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教材精析精练  思想政治  选修6  公民道德与伦理常识</w:t>
      </w:r>
    </w:p>
    <w:p>
      <w:r>
        <w:rPr>
          <w:rFonts w:ascii="宋体" w:hAnsi="宋体" w:eastAsia="宋体"/>
          <w:sz w:val="24"/>
        </w:rPr>
        <w:t>唐益才，高洁主编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教材精析精练  思想政治  选修6  公民道德与伦理常识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唐益才，高洁主编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本书出售、求购地址：https://www.jiaokey.com/book/detail/12385155.html</w:t>
      </w:r>
    </w:p>
    <w:p>
      <w:r>
        <w:t>更多相关图书推荐：https://www.jiaokey.com</w:t>
      </w:r>
    </w:p>
    <w:p>
      <w:r>
        <w:t>唐益才，高洁主编 其他作品：https://www.jiaokey.com/tag/唐益才，高洁主编.html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关键词搜索：https://www.jiaokey.com/tag/教材精析精练  思想政治  选修6  公民道德与伦理常识.html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