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废物处理  综合污染预防与控制最佳可行技术</w:t>
      </w:r>
    </w:p>
    <w:p>
      <w:r>
        <w:rPr>
          <w:rFonts w:ascii="宋体" w:hAnsi="宋体" w:eastAsia="宋体"/>
          <w:sz w:val="24"/>
        </w:rPr>
        <w:t>胡华龙，温雪峰，罗庆明编著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废物处理  综合污染预防与控制最佳可行技术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胡华龙，温雪峰，罗庆明编著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本书出售、求购地址：https://www.jiaokey.com/book/detail/12385056.html</w:t>
      </w:r>
    </w:p>
    <w:p>
      <w:r>
        <w:t>更多相关图书推荐：https://www.jiaokey.com</w:t>
      </w:r>
    </w:p>
    <w:p>
      <w:r>
        <w:t>胡华龙，温雪峰，罗庆明编著 其他作品：https://www.jiaokey.com/tag/胡华龙，温雪峰，罗庆明编著.html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关键词搜索：https://www.jiaokey.com/tag/废物处理  综合污染预防与控制最佳可行技术.html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