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聚氨酯胶黏剂——制备、配方与应用</w:t>
      </w:r>
    </w:p>
    <w:p>
      <w:r>
        <w:rPr>
          <w:rFonts w:ascii="宋体" w:hAnsi="宋体" w:eastAsia="宋体"/>
          <w:sz w:val="24"/>
        </w:rPr>
        <w:t>肖卫东，何培新，胡高平编著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聚氨酯胶黏剂——制备、配方与应用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肖卫东，何培新，胡高平编著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本书出售、求购地址：https://www.jiaokey.com/book/detail/12385049.html</w:t>
      </w:r>
    </w:p>
    <w:p>
      <w:r>
        <w:t>更多相关图书推荐：https://www.jiaokey.com</w:t>
      </w:r>
    </w:p>
    <w:p>
      <w:r>
        <w:t>肖卫东，何培新，胡高平编著 其他作品：https://www.jiaokey.com/tag/肖卫东，何培新，胡高平编著.html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关键词搜索：https://www.jiaokey.com/tag/聚氨酯胶黏剂——制备、配方与应用.html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