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追寻达尔文的脚步：进化狂奔</w:t>
      </w:r>
    </w:p>
    <w:p>
      <w:r>
        <w:rPr>
          <w:rFonts w:ascii="宋体" w:hAnsi="宋体" w:eastAsia="宋体"/>
          <w:sz w:val="24"/>
        </w:rPr>
        <w:t>《大科技》杂志社组织编写，波音编著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追寻达尔文的脚步：进化狂奔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《大科技》杂志社组织编写，波音编著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本书出售、求购地址：https://www.jiaokey.com/book/detail/12385044.html</w:t>
      </w:r>
    </w:p>
    <w:p>
      <w:r>
        <w:t>更多相关图书推荐：https://www.jiaokey.com</w:t>
      </w:r>
    </w:p>
    <w:p>
      <w:r>
        <w:t>《大科技》杂志社组织编写，波音编著 其他作品：https://www.jiaokey.com/tag/《大科技》杂志社组织编写，波音编著.html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关键词搜索：https://www.jiaokey.com/tag/追寻达尔文的脚步：进化狂奔.html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