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书名：2009年司法考试应试指南</w:t>
      </w:r>
    </w:p>
    <w:p>
      <w:r>
        <w:t>作者：宋威编著</w:t>
      </w:r>
    </w:p>
    <w:p>
      <w:r>
        <w:t>出版社：沈阳：辽宁人民出版社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2009年司法考试应试指南 评论地址：https://www.jiaokey.com/book/detail/12385007.html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