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提分攻略疑难与规律详解  高一化学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提分攻略疑难与规律详解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本书出售、求购地址：https://www.jiaokey.com/book/detail/12384957.html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关键词搜索：https://www.jiaokey.com/tag/提分攻略疑难与规律详解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