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  提分攻略疑难与规律详解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  提分攻略疑难与规律详解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本书出售、求购地址：https://www.jiaokey.com/book/detail/12384956.html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关键词搜索：https://www.jiaokey.com/tag/中考物理  提分攻略疑难与规律详解.html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