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作者：许莹主编</w:t>
      </w:r>
    </w:p>
    <w:p>
      <w:r>
        <w:t>出版社：北京：机械工业出版社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焊工工艺学 评论地址：https://www.jiaokey.com/book/detail/12384932.html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