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书名：男生贾里新传  从小说到电影</w:t>
      </w:r>
    </w:p>
    <w:p>
      <w:r>
        <w:t>作者：鹿停，王帆编剧</w:t>
      </w:r>
    </w:p>
    <w:p>
      <w:r>
        <w:t>出版社：上海:少年儿童出版社,2009.06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男生贾里新传  从小说到电影 评论地址：https://www.jiaokey.com/book/detail/12384902.html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