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书名：中国画经典临摹教学范本  人物卷  3</w:t>
      </w:r>
    </w:p>
    <w:p>
      <w:r>
        <w:t>作者：汪惠军，陈运权著</w:t>
      </w:r>
    </w:p>
    <w:p>
      <w:r>
        <w:t>出版社：合肥：安微美术出版社</w:t>
      </w:r>
    </w:p>
    <w:p>
      <w:r>
        <w:t>出版日期：2009.08</w:t>
      </w:r>
    </w:p>
    <w:p>
      <w:r>
        <w:t>总页数：32</w:t>
      </w:r>
    </w:p>
    <w:p>
      <w:r>
        <w:t>更多请访问教客网: www.jiaokey.com</w:t>
      </w:r>
    </w:p>
    <w:p>
      <w:r>
        <w:t>中国画经典临摹教学范本  人物卷  3 评论地址：https://www.jiaokey.com/book/detail/12384900.html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