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数学  算法初步、统计、概率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数学  算法初步、统计、概率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本书出售、求购地址：https://www.jiaokey.com/book/detail/12384884.html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数学  算法初步、统计、概率.html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