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高考题库  政治  文化生活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高考题库  政治  文化生活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本书出售、求购地址：https://www.jiaokey.com/book/detail/12384883.html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关键词搜索：https://www.jiaokey.com/tag/高考题库  政治  文化生活.html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