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高考题库  历史  世界近现代史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高考题库  历史  世界近现代史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本书出售、求购地址：https://www.jiaokey.com/book/detail/12384880.html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关键词搜索：https://www.jiaokey.com/tag/高考题库  历史  世界近现代史.html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