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数列、不等式、推理与证明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数列、不等式、推理与证明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数列、不等式、推理与证明.html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