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政治  政治生活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政治  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本书出售、求购地址：https://www.jiaokey.com/book/detail/12384874.html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政治  政治生活.html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