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语文  古诗文阅读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语文  古诗文阅读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语文  古诗文阅读.html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