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语文  写作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语文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语文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