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数学  三角涵数、平面向量、复数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数学  三角涵数、平面向量、复数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延吉:延边教育出版社,2009.07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本书出售、求购地址：https://www.jiaokey.com/book/detail/12384867.html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延吉:延边教育出版社,2009.07 出版图书：https://www.jiaokey.com/tag/延吉:延边教育出版社,2009.07.html</w:t>
      </w:r>
    </w:p>
    <w:p>
      <w:r>
        <w:t>关键词搜索：https://www.jiaokey.com/tag/数学课-高中-习题-升学参考资料.html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