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高考题库  数学  直线和圆的议程、圆锥曲线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高考题库  数学  直线和圆的议程、圆锥曲线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本书出售、求购地址：https://www.jiaokey.com/book/detail/12384866.html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关键词搜索：https://www.jiaokey.com/tag/高考题库  数学  直线和圆的议程、圆锥曲线.html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