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数学  数列、极限、不等式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数学  数列、极限、不等式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本书出售、求购地址：https://www.jiaokey.com/book/detail/12384865.html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数学  数列、极限、不等式.html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