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高考题库  英语  阅读理解（B）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高考题库  英语  阅读理解（B）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本书出售、求购地址：https://www.jiaokey.com/book/detail/12384863.html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关键词搜索：https://www.jiaokey.com/tag/高考题库  英语  阅读理解（B）.html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