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英语  完形填空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英语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本书出售、求购地址：https://www.jiaokey.com/book/detail/12384862.html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英语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