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数学  直线、平面、简单几何体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数学  直线、平面、简单几何体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本书出售、求购地址：https://www.jiaokey.com/book/detail/12384860.html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数学  直线、平面、简单几何体.html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