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生物  遗传与进化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生物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本书出售、求购地址：https://www.jiaokey.com/book/detail/12384859.html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生物  遗传与进化.html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