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生物  生殖发育、遗传、变异与进化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生物  生殖发育、遗传、变异与进化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生物  生殖发育、遗传、变异与进化.html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