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化学  化学实验与化学计算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化学  化学实验与化学计算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化学  化学实验与化学计算.html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