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物理  热光原、实验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物理  热光原、实验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本书出售、求购地址：https://www.jiaokey.com/book/detail/12384853.html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物理  热光原、实验.html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