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英语  语音知识、补全对话、单词拼写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英语  语音知识、补全对话、单词拼写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本书出售、求购地址：https://www.jiaokey.com/book/detail/12384851.html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英语  语音知识、补全对话、单词拼写.html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