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高考题库  政治  政治常识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高考题库  政治  政治常识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本书出售、求购地址：https://www.jiaokey.com/book/detail/12384848.html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关键词搜索：https://www.jiaokey.com/tag/高考题库  政治  政治常识.html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