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高考题库  历史  文化史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高考题库  历史  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本书出售、求购地址：https://www.jiaokey.com/book/detail/12384846.html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关键词搜索：https://www.jiaokey.com/tag/高考题库  历史  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