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6合1电脑教程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6合1电脑教程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本书出售、求购地址：https://www.jiaokey.com/book/detail/12384812.html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关键词搜索：https://www.jiaokey.com/tag/6合1电脑教程.html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