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哈里德大学物理学  下</w:t>
      </w:r>
    </w:p>
    <w:p>
      <w:r>
        <w:rPr>
          <w:rFonts w:ascii="宋体" w:hAnsi="宋体" w:eastAsia="宋体"/>
          <w:sz w:val="24"/>
        </w:rPr>
        <w:t>（美）哈里德，瑞斯尼克，沃克著；张三慧等译；滕小瑛等改编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哈里德大学物理学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（美）哈里德，瑞斯尼克，沃克著；张三慧等译；滕小瑛等改编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本书出售、求购地址：https://www.jiaokey.com/book/detail/12384811.html</w:t>
      </w:r>
    </w:p>
    <w:p>
      <w:r>
        <w:t>更多相关图书推荐：https://www.jiaokey.com</w:t>
      </w:r>
    </w:p>
    <w:p>
      <w:r>
        <w:t>（美）哈里德，瑞斯尼克，沃克著；张三慧等译；滕小瑛等改编 其他作品：https://www.jiaokey.com/tag/（美）哈里德，瑞斯尼克，沃克著；张三慧等译；滕小瑛等改编.html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关键词搜索：https://www.jiaokey.com/tag/哈里德大学物理学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