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书名：高校学生社区（公寓）文化建设研究</w:t>
      </w:r>
    </w:p>
    <w:p>
      <w:r>
        <w:t>作者：乜慧英，孟德洋主编</w:t>
      </w:r>
    </w:p>
    <w:p>
      <w:r>
        <w:t>出版社：青岛：青岛出版社</w:t>
      </w:r>
    </w:p>
    <w:p>
      <w:r>
        <w:t>出版日期：2009.06</w:t>
      </w:r>
    </w:p>
    <w:p>
      <w:r>
        <w:t>总页数：404</w:t>
      </w:r>
    </w:p>
    <w:p>
      <w:r>
        <w:t>更多请访问教客网: www.jiaokey.com</w:t>
      </w:r>
    </w:p>
    <w:p>
      <w:r>
        <w:t>高校学生社区（公寓）文化建设研究 评论地址：https://www.jiaokey.com/book/detail/12384750.html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