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小学生人文素养必读  4</w:t>
      </w:r>
    </w:p>
    <w:p>
      <w:r>
        <w:rPr>
          <w:rFonts w:ascii="宋体" w:hAnsi="宋体" w:eastAsia="宋体"/>
          <w:sz w:val="24"/>
        </w:rPr>
        <w:t>原荣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34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34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小学生人文素养必读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9787543655324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人文科学-小学-课外读物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新课程重视在母语学习的过程中体现中华民族优秀传统文化的教育，尤其关注对学生人格的培养，使学生获得全面发展，加强了语文的人文性。《小学生人文素养必读》旨在培养具有高度科学文化素养和人文素养的少年儿童。这套丛书，从文本出发，编写认真，内容广泛，语言儿童化，体现了以人为本、以学生发展为本的理念。</w:t>
      </w:r>
    </w:p>
    <w:p/>
    <w:p>
      <w:r>
        <w:t>本书出售、求购地址：https://www.jiaokey.com/book/detail/12384740.html</w:t>
      </w:r>
    </w:p>
    <w:p>
      <w:r>
        <w:t>更多教材、课本、学生参考书图书推荐：https://www.jiaokey.com</w:t>
      </w:r>
    </w:p>
    <w:p>
      <w:r>
        <w:t>原荣 其他作品：https://www.jiaokey.com/tag/原荣.html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关键词搜索：https://www.jiaokey.com/tag/人文科学-小学-课外读物.html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