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  做自己的营养师</w:t>
      </w:r>
    </w:p>
    <w:p>
      <w:r>
        <w:t>作者：刘静娴著</w:t>
      </w:r>
    </w:p>
    <w:p>
      <w:r>
        <w:t>出版社：青岛：青岛出版社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女人四十  做自己的营养师 评论地址：https://www.jiaokey.com/book/detail/12384735.html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