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找对职业入对行  职场探访助你锁定职业目标</w:t>
      </w:r>
    </w:p>
    <w:p>
      <w:r>
        <w:rPr>
          <w:rFonts w:ascii="宋体" w:hAnsi="宋体" w:eastAsia="宋体"/>
          <w:sz w:val="24"/>
        </w:rPr>
        <w:t>杨一平编著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找对职业入对行  职场探访助你锁定职业目标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本书出售、求购地址：https://www.jiaokey.com/book/detail/12384637.html</w:t>
      </w:r>
    </w:p>
    <w:p>
      <w:r>
        <w:t>更多相关图书推荐：https://www.jiaokey.com</w:t>
      </w:r>
    </w:p>
    <w:p>
      <w:r>
        <w:t>杨一平编著 其他作品：https://www.jiaokey.com/tag/杨一平编著.html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关键词搜索：https://www.jiaokey.com/tag/找对职业入对行  职场探访助你锁定职业目标.html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