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书名：主体参与式语文教学的实践与探索</w:t>
      </w:r>
    </w:p>
    <w:p>
      <w:r>
        <w:t>作者：綦振芳著</w:t>
      </w:r>
    </w:p>
    <w:p>
      <w:r>
        <w:t>出版社：济南：山东大学出版社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主体参与式语文教学的实践与探索 评论地址：https://www.jiaokey.com/book/detail/12384601.html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