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王之道：从痞子刘季到高祖刘邦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王之道：从痞子刘季到高祖刘邦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本书出售、求购地址：https://www.jiaokey.com/book/detail/12384597.html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关键词搜索：https://www.jiaokey.com/tag/王之道：从痞子刘季到高祖刘邦.html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