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书名：斯通：法的综合解读</w:t>
      </w:r>
    </w:p>
    <w:p>
      <w:r>
        <w:t>作者：薄振峰著</w:t>
      </w:r>
    </w:p>
    <w:p>
      <w:r>
        <w:t>出版社：哈尔滨：黑龙江大学出版社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斯通：法的综合解读 评论地址：https://www.jiaokey.com/book/detail/12384580.html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