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书名：基于学术评价视阈的中国档案学阐释与批评</w:t>
      </w:r>
    </w:p>
    <w:p>
      <w:r>
        <w:t>作者：王协舟著</w:t>
      </w:r>
    </w:p>
    <w:p>
      <w:r>
        <w:t>出版社：湘潭：湘潭大学出版社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基于学术评价视阈的中国档案学阐释与批评 评论地址：https://www.jiaokey.com/book/detail/12384567.html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