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建筑师成长记录  学习建筑的101点体会</w:t>
      </w:r>
    </w:p>
    <w:p>
      <w:r>
        <w:rPr>
          <w:rFonts w:ascii="宋体" w:hAnsi="宋体" w:eastAsia="宋体"/>
          <w:sz w:val="24"/>
        </w:rPr>
        <w:t>（美）弗莱徳里克著；张育南，陈虹徽译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建筑师成长记录  学习建筑的101点体会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（美）弗莱徳里克著；张育南，陈虹徽译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本书出售、求购地址：https://www.jiaokey.com/book/detail/12384554.html</w:t>
      </w:r>
    </w:p>
    <w:p>
      <w:r>
        <w:t>更多相关图书推荐：https://www.jiaokey.com</w:t>
      </w:r>
    </w:p>
    <w:p>
      <w:r>
        <w:t>（美）弗莱徳里克著；张育南，陈虹徽译 其他作品：https://www.jiaokey.com/tag/（美）弗莱徳里克著；张育南，陈虹徽译.html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关键词搜索：https://www.jiaokey.com/tag/建筑师成长记录  学习建筑的101点体会.html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