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书名：纳谏  如何发现并用好建言</w:t>
      </w:r>
    </w:p>
    <w:p>
      <w:r>
        <w:t>作者：（美）丹·钱帕著</w:t>
      </w:r>
    </w:p>
    <w:p>
      <w:r>
        <w:t>出版社：北京:商务印书馆,2009.09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纳谏  如何发现并用好建言 评论地址：https://www.jiaokey.com/book/detail/12384550.html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