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领导力品牌  培养以客户为中心的领导者以驱动绩效和建立持久价值</w:t>
      </w:r>
    </w:p>
    <w:p>
      <w:r>
        <w:rPr>
          <w:rFonts w:ascii="宋体" w:hAnsi="宋体" w:eastAsia="宋体"/>
          <w:sz w:val="24"/>
        </w:rPr>
        <w:t>（美）戴夫·乌尔里克，诺姆·斯莫尔伍德编著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领导力品牌  培养以客户为中心的领导者以驱动绩效和建立持久价值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（美）戴夫·乌尔里克，诺姆·斯莫尔伍德编著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本书出售、求购地址：https://www.jiaokey.com/book/detail/12384535.html</w:t>
      </w:r>
    </w:p>
    <w:p>
      <w:r>
        <w:t>更多相关图书推荐：https://www.jiaokey.com</w:t>
      </w:r>
    </w:p>
    <w:p>
      <w:r>
        <w:t>（美）戴夫·乌尔里克，诺姆·斯莫尔伍德编著 其他作品：https://www.jiaokey.com/tag/（美）戴夫·乌尔里克，诺姆·斯莫尔伍德编著.html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关键词搜索：https://www.jiaokey.com/tag/领导力品牌  培养以客户为中心的领导者以驱动绩效和建立持久价值.html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