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书名：似花还似非花  物花鸟图文本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似花还似非花  物花鸟图文本 评论地址：https://www.jiaokey.com/book/detail/12384517.html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